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29" w:rsidRDefault="00340F2A" w:rsidP="00340F2A">
      <w:pPr>
        <w:pStyle w:val="Heading1"/>
      </w:pPr>
      <w:r>
        <w:t>AP Biology Unit 4: Cell Communication and Cell Cycle</w:t>
      </w:r>
      <w:bookmarkStart w:id="0" w:name="_GoBack"/>
      <w:bookmarkEnd w:id="0"/>
    </w:p>
    <w:p w:rsidR="00952B29" w:rsidRDefault="00340F2A">
      <w:pPr>
        <w:pStyle w:val="Heading2"/>
      </w:pPr>
      <w:r>
        <w:t>4</w:t>
      </w:r>
      <w:r>
        <w:t>.1 Cell Communication</w:t>
      </w:r>
    </w:p>
    <w:p w:rsidR="00952B29" w:rsidRDefault="00340F2A">
      <w:r>
        <w:rPr>
          <w:b/>
        </w:rPr>
        <w:t>Cell communication</w:t>
      </w:r>
      <w:r>
        <w:t>: The process by which cells interact using chemical signals to coordinate activities, allowing multicellular organisms to function as integrated systems.</w:t>
      </w:r>
    </w:p>
    <w:p w:rsidR="00952B29" w:rsidRDefault="00340F2A">
      <w:pPr>
        <w:pStyle w:val="Heading2"/>
      </w:pPr>
      <w:r>
        <w:t>4.2 Introduction to Signa</w:t>
      </w:r>
      <w:r>
        <w:t>l Transduction</w:t>
      </w:r>
    </w:p>
    <w:p w:rsidR="00952B29" w:rsidRDefault="00340F2A">
      <w:r>
        <w:rPr>
          <w:b/>
        </w:rPr>
        <w:t>Ligand</w:t>
      </w:r>
      <w:r>
        <w:t>: A signaling molecule that binds to a specific receptor, initiating a cellular response.</w:t>
      </w:r>
    </w:p>
    <w:p w:rsidR="00952B29" w:rsidRDefault="00340F2A">
      <w:r>
        <w:rPr>
          <w:b/>
        </w:rPr>
        <w:t>Receptor</w:t>
      </w:r>
      <w:r>
        <w:t>: A protein that binds a specific ligand and initiates signal transduction.</w:t>
      </w:r>
    </w:p>
    <w:p w:rsidR="00952B29" w:rsidRDefault="00340F2A">
      <w:r>
        <w:rPr>
          <w:b/>
        </w:rPr>
        <w:t>Signal transduction</w:t>
      </w:r>
      <w:r>
        <w:t>: The process by which a signal received b</w:t>
      </w:r>
      <w:r>
        <w:t>y a receptor is converted into a specific cellular response.</w:t>
      </w:r>
    </w:p>
    <w:p w:rsidR="00952B29" w:rsidRDefault="00340F2A">
      <w:r>
        <w:rPr>
          <w:b/>
        </w:rPr>
        <w:t>Signal transduction pathway</w:t>
      </w:r>
      <w:r>
        <w:t>: A series of molecular interactions that transmit a signal from a receptor to target molecules within the cell.</w:t>
      </w:r>
    </w:p>
    <w:p w:rsidR="00952B29" w:rsidRDefault="00340F2A">
      <w:r>
        <w:rPr>
          <w:b/>
        </w:rPr>
        <w:t>Second messenger</w:t>
      </w:r>
      <w:r>
        <w:t>: A small intracellular molecule or ion</w:t>
      </w:r>
      <w:r>
        <w:t xml:space="preserve"> that relays and amplifies a signal after receptor activation.</w:t>
      </w:r>
    </w:p>
    <w:p w:rsidR="00952B29" w:rsidRDefault="00340F2A">
      <w:pPr>
        <w:pStyle w:val="Heading2"/>
      </w:pPr>
      <w:r>
        <w:t>4.3 Signal Transduction Pathways</w:t>
      </w:r>
    </w:p>
    <w:p w:rsidR="00952B29" w:rsidRDefault="00340F2A">
      <w:r>
        <w:rPr>
          <w:b/>
        </w:rPr>
        <w:t>Phosphorylation</w:t>
      </w:r>
      <w:r>
        <w:t>: The addition of a phosphate group to a protein or other molecule, often altering its activity.</w:t>
      </w:r>
    </w:p>
    <w:p w:rsidR="00952B29" w:rsidRDefault="00340F2A">
      <w:r>
        <w:rPr>
          <w:b/>
        </w:rPr>
        <w:t>Protein kinase</w:t>
      </w:r>
      <w:r>
        <w:t>: An enzyme that transfers a phosp</w:t>
      </w:r>
      <w:r>
        <w:t>hate group from ATP to a target protein.</w:t>
      </w:r>
    </w:p>
    <w:p w:rsidR="00952B29" w:rsidRDefault="00340F2A">
      <w:r>
        <w:rPr>
          <w:b/>
        </w:rPr>
        <w:t>Amplification</w:t>
      </w:r>
      <w:r>
        <w:t>: The increase in the number of activated molecules as a signal moves through a signaling pathway.</w:t>
      </w:r>
    </w:p>
    <w:p w:rsidR="00952B29" w:rsidRDefault="00340F2A">
      <w:pPr>
        <w:pStyle w:val="Heading2"/>
      </w:pPr>
      <w:r>
        <w:t>4.4 Feedback</w:t>
      </w:r>
    </w:p>
    <w:p w:rsidR="00952B29" w:rsidRDefault="00340F2A">
      <w:r>
        <w:rPr>
          <w:b/>
        </w:rPr>
        <w:t>Feedback</w:t>
      </w:r>
      <w:r>
        <w:t xml:space="preserve">: A regulatory mechanism in which the output of a process influences the activity </w:t>
      </w:r>
      <w:r>
        <w:t>of that process.</w:t>
      </w:r>
    </w:p>
    <w:p w:rsidR="00952B29" w:rsidRDefault="00340F2A">
      <w:r>
        <w:rPr>
          <w:b/>
        </w:rPr>
        <w:t>Negative feedback</w:t>
      </w:r>
      <w:r>
        <w:t>: A regulatory mechanism in which the response reduces the original stimulus, maintaining homeostasis.</w:t>
      </w:r>
    </w:p>
    <w:p w:rsidR="00952B29" w:rsidRDefault="00340F2A">
      <w:r>
        <w:rPr>
          <w:b/>
        </w:rPr>
        <w:t>Positive feedback</w:t>
      </w:r>
      <w:r>
        <w:t>: A regulatory mechanism in which the response enhances the original stimulus, driving a process towar</w:t>
      </w:r>
      <w:r>
        <w:t>d completion.</w:t>
      </w:r>
    </w:p>
    <w:p w:rsidR="00952B29" w:rsidRDefault="00340F2A">
      <w:pPr>
        <w:pStyle w:val="Heading2"/>
      </w:pPr>
      <w:r>
        <w:t>4.5 Cell Cycle</w:t>
      </w:r>
    </w:p>
    <w:p w:rsidR="00952B29" w:rsidRDefault="00340F2A">
      <w:r>
        <w:rPr>
          <w:b/>
        </w:rPr>
        <w:t>Cell cycle</w:t>
      </w:r>
      <w:r>
        <w:t>: The ordered sequence of events that results in cell growth, DNA replication, and cell division.</w:t>
      </w:r>
    </w:p>
    <w:p w:rsidR="00952B29" w:rsidRDefault="00340F2A">
      <w:r>
        <w:rPr>
          <w:b/>
        </w:rPr>
        <w:t>Interphase</w:t>
      </w:r>
      <w:r>
        <w:t>: The phase of the cell cycle during which the cell grows and replicates its DNA.</w:t>
      </w:r>
    </w:p>
    <w:p w:rsidR="00952B29" w:rsidRDefault="00340F2A">
      <w:r>
        <w:rPr>
          <w:b/>
        </w:rPr>
        <w:lastRenderedPageBreak/>
        <w:t>G₁ phase</w:t>
      </w:r>
      <w:r>
        <w:t>: The phase of inte</w:t>
      </w:r>
      <w:r>
        <w:t>rphase during which the cell grows and carries out normal metabolic functions.</w:t>
      </w:r>
    </w:p>
    <w:p w:rsidR="00952B29" w:rsidRDefault="00340F2A">
      <w:r>
        <w:rPr>
          <w:b/>
        </w:rPr>
        <w:t>S phase</w:t>
      </w:r>
      <w:r>
        <w:t>: The phase of interphase during which DNA replication occurs.</w:t>
      </w:r>
    </w:p>
    <w:p w:rsidR="00952B29" w:rsidRDefault="00340F2A">
      <w:r>
        <w:rPr>
          <w:b/>
        </w:rPr>
        <w:t>G₂ phase</w:t>
      </w:r>
      <w:r>
        <w:t>: The phase of interphase during which the cell prepares for mitosis.</w:t>
      </w:r>
    </w:p>
    <w:p w:rsidR="00952B29" w:rsidRDefault="00340F2A">
      <w:r>
        <w:rPr>
          <w:b/>
        </w:rPr>
        <w:t>Mitosis</w:t>
      </w:r>
      <w:r>
        <w:t xml:space="preserve">: The division of the </w:t>
      </w:r>
      <w:r>
        <w:t>nucleus resulting in two genetically identical nuclei.</w:t>
      </w:r>
    </w:p>
    <w:p w:rsidR="00952B29" w:rsidRDefault="00340F2A">
      <w:r>
        <w:rPr>
          <w:b/>
        </w:rPr>
        <w:t>Cytokinesis</w:t>
      </w:r>
      <w:r>
        <w:t>: The division of the cytoplasm to form two separate daughter cells.</w:t>
      </w:r>
    </w:p>
    <w:p w:rsidR="00952B29" w:rsidRDefault="00340F2A">
      <w:pPr>
        <w:pStyle w:val="Heading2"/>
      </w:pPr>
      <w:r>
        <w:t>4.6 Regulation of the Cell Cycle</w:t>
      </w:r>
    </w:p>
    <w:p w:rsidR="00952B29" w:rsidRDefault="00340F2A">
      <w:r>
        <w:rPr>
          <w:b/>
        </w:rPr>
        <w:t>Cyclin</w:t>
      </w:r>
      <w:r>
        <w:t>: A regulatory protein whose concentration varies during the cell cycle and contro</w:t>
      </w:r>
      <w:r>
        <w:t>ls progression by activating CDKs.</w:t>
      </w:r>
    </w:p>
    <w:p w:rsidR="00952B29" w:rsidRDefault="00340F2A">
      <w:r>
        <w:rPr>
          <w:b/>
        </w:rPr>
        <w:t>Cyclin-dependent kinase (CDK)</w:t>
      </w:r>
      <w:r>
        <w:t>: An enzyme that phosphorylates target proteins when activated by binding to a cyclin.</w:t>
      </w:r>
    </w:p>
    <w:p w:rsidR="00952B29" w:rsidRDefault="00340F2A">
      <w:r>
        <w:rPr>
          <w:b/>
        </w:rPr>
        <w:t>Checkpoint</w:t>
      </w:r>
      <w:r>
        <w:t xml:space="preserve">: A control point in the cell cycle where progression may be halted until specific conditions </w:t>
      </w:r>
      <w:r>
        <w:t>are met.</w:t>
      </w:r>
    </w:p>
    <w:p w:rsidR="00952B29" w:rsidRDefault="00340F2A">
      <w:r>
        <w:rPr>
          <w:b/>
        </w:rPr>
        <w:t>Cell cycle control system</w:t>
      </w:r>
      <w:r>
        <w:t>: A regulatory network of proteins that governs the timing and progression of the cell cycle.</w:t>
      </w:r>
    </w:p>
    <w:p w:rsidR="00952B29" w:rsidRDefault="00340F2A">
      <w:r>
        <w:rPr>
          <w:b/>
        </w:rPr>
        <w:t>Apoptosis</w:t>
      </w:r>
      <w:r>
        <w:t>: Programmed cell death that eliminates damaged or unnecessary cells in a controlled manner.</w:t>
      </w:r>
    </w:p>
    <w:p w:rsidR="00952B29" w:rsidRDefault="00340F2A">
      <w:r>
        <w:rPr>
          <w:b/>
        </w:rPr>
        <w:t>Cancer</w:t>
      </w:r>
      <w:r>
        <w:t>: A condition charac</w:t>
      </w:r>
      <w:r>
        <w:t>terized by uncontrolled cell division resulting from failures in cell cycle regulation.</w:t>
      </w:r>
    </w:p>
    <w:p w:rsidR="00952B29" w:rsidRDefault="00340F2A">
      <w:r>
        <w:rPr>
          <w:b/>
        </w:rPr>
        <w:t>Proto-oncogene</w:t>
      </w:r>
      <w:r>
        <w:t>: A normal gene that promotes cell division when properly regulated.</w:t>
      </w:r>
    </w:p>
    <w:p w:rsidR="00952B29" w:rsidRDefault="00340F2A">
      <w:r>
        <w:rPr>
          <w:b/>
        </w:rPr>
        <w:t>Oncogene</w:t>
      </w:r>
      <w:r>
        <w:t xml:space="preserve">: A mutated or overexpressed proto-oncogene that contributes to uncontrolled </w:t>
      </w:r>
      <w:r>
        <w:t>cell division.</w:t>
      </w:r>
    </w:p>
    <w:p w:rsidR="00952B29" w:rsidRDefault="00340F2A">
      <w:r>
        <w:rPr>
          <w:b/>
        </w:rPr>
        <w:t>Tumor suppressor gene</w:t>
      </w:r>
      <w:r>
        <w:t>: A gene that normally inhibits cell division or promotes apoptosis; loss of function can lead to cancer.</w:t>
      </w:r>
    </w:p>
    <w:p w:rsidR="00952B29" w:rsidRDefault="00340F2A">
      <w:pPr>
        <w:pStyle w:val="Heading2"/>
      </w:pPr>
      <w:r>
        <w:t>Unit 4 Concept Flow Chart</w:t>
      </w:r>
    </w:p>
    <w:p w:rsidR="00952B29" w:rsidRDefault="00340F2A">
      <w:r>
        <w:t xml:space="preserve">Cell communication → ligand binds receptor → signal transduction → signal </w:t>
      </w:r>
      <w:r>
        <w:t>transduction pathway → phosphorylation by protein kinases → amplification → cellular response</w:t>
      </w:r>
      <w:r>
        <w:br/>
      </w:r>
      <w:r>
        <w:br/>
        <w:t>Feedback mechanisms regulate response:</w:t>
      </w:r>
      <w:r>
        <w:br/>
        <w:t>• Negative feedback → response reduces signal</w:t>
      </w:r>
      <w:r>
        <w:br/>
        <w:t>• Positive feedback → response enhances signal</w:t>
      </w:r>
      <w:r>
        <w:br/>
      </w:r>
      <w:r>
        <w:br/>
        <w:t>Cell cycle progression:</w:t>
      </w:r>
      <w:r>
        <w:br/>
      </w:r>
      <w:r>
        <w:lastRenderedPageBreak/>
        <w:t>Cell</w:t>
      </w:r>
      <w:r>
        <w:t xml:space="preserve"> cycle → interphase (G₁ → S → G₂) → mitosis → cytokinesis</w:t>
      </w:r>
      <w:r>
        <w:br/>
      </w:r>
      <w:r>
        <w:br/>
        <w:t>Cell cycle regulation:</w:t>
      </w:r>
      <w:r>
        <w:br/>
        <w:t>Cell cycle control system → checkpoints → cyclins + CDKs → regulated division</w:t>
      </w:r>
      <w:r>
        <w:br/>
      </w:r>
      <w:r>
        <w:br/>
        <w:t>Loss of regulation:</w:t>
      </w:r>
      <w:r>
        <w:br/>
        <w:t>Proto-oncogene → oncogene OR tumor suppressor gene failure → cancer</w:t>
      </w:r>
      <w:r>
        <w:br/>
      </w:r>
      <w:r>
        <w:br/>
        <w:t>Protec</w:t>
      </w:r>
      <w:r>
        <w:t>tive mechanism:</w:t>
      </w:r>
      <w:r>
        <w:br/>
        <w:t>Checkpoint failure → apoptosis</w:t>
      </w:r>
    </w:p>
    <w:p w:rsidR="00952B29" w:rsidRDefault="00340F2A">
      <w:r>
        <w:br w:type="page"/>
      </w:r>
    </w:p>
    <w:p w:rsidR="00952B29" w:rsidRDefault="00340F2A">
      <w:pPr>
        <w:pStyle w:val="Heading1"/>
      </w:pPr>
      <w:r>
        <w:lastRenderedPageBreak/>
        <w:t>DNA Replication</w:t>
      </w:r>
    </w:p>
    <w:p w:rsidR="00340F2A" w:rsidRPr="00340F2A" w:rsidRDefault="00340F2A" w:rsidP="00340F2A"/>
    <w:p w:rsidR="00952B29" w:rsidRDefault="00340F2A">
      <w:r>
        <w:rPr>
          <w:b/>
        </w:rPr>
        <w:t>DNA replication</w:t>
      </w:r>
      <w:r>
        <w:t>: The process by which a DNA molecule is copied to produce two identical DNA molecules prior to cell division.</w:t>
      </w:r>
    </w:p>
    <w:p w:rsidR="00952B29" w:rsidRDefault="00340F2A">
      <w:r>
        <w:rPr>
          <w:b/>
        </w:rPr>
        <w:t>Semiconservative replication</w:t>
      </w:r>
      <w:r>
        <w:t xml:space="preserve">: </w:t>
      </w:r>
      <w:r>
        <w:t>A model of DNA replication in which each daughter DNA molecule contains one original strand and one newly synthesized strand.</w:t>
      </w:r>
    </w:p>
    <w:p w:rsidR="00952B29" w:rsidRDefault="00340F2A">
      <w:r>
        <w:rPr>
          <w:b/>
        </w:rPr>
        <w:t>Antiparallel</w:t>
      </w:r>
      <w:r>
        <w:t>: The orientation of the two DNA strands running in opposite 5′ to 3′ directions.</w:t>
      </w:r>
    </w:p>
    <w:p w:rsidR="00952B29" w:rsidRDefault="00340F2A">
      <w:r>
        <w:rPr>
          <w:b/>
        </w:rPr>
        <w:t>Complementary base pairing</w:t>
      </w:r>
      <w:r>
        <w:t>: The spec</w:t>
      </w:r>
      <w:r>
        <w:t>ific pairing of nitrogenous bases in DNA, where adenine pairs with thymine and cytosine pairs with guanine.</w:t>
      </w:r>
    </w:p>
    <w:p w:rsidR="00952B29" w:rsidRDefault="00340F2A">
      <w:r>
        <w:rPr>
          <w:b/>
        </w:rPr>
        <w:t>DNA polymerase</w:t>
      </w:r>
      <w:r>
        <w:t>: An enzyme that synthesizes new DNA strands by adding nucleotides complementary to a template strand.</w:t>
      </w:r>
    </w:p>
    <w:p w:rsidR="00952B29" w:rsidRDefault="00340F2A">
      <w:r>
        <w:rPr>
          <w:b/>
        </w:rPr>
        <w:t>Template strand</w:t>
      </w:r>
      <w:r>
        <w:t>: The original D</w:t>
      </w:r>
      <w:r>
        <w:t>NA strand that serves as a guide for the synthesis of a new complementary strand.</w:t>
      </w:r>
    </w:p>
    <w:p w:rsidR="00952B29" w:rsidRDefault="00340F2A">
      <w:r>
        <w:rPr>
          <w:b/>
        </w:rPr>
        <w:t>Leading strand</w:t>
      </w:r>
      <w:r>
        <w:t>: The DNA strand synthesized continuously in the same direction as the replication fork movement.</w:t>
      </w:r>
    </w:p>
    <w:p w:rsidR="00952B29" w:rsidRDefault="00340F2A">
      <w:r>
        <w:rPr>
          <w:b/>
        </w:rPr>
        <w:t>Lagging strand</w:t>
      </w:r>
      <w:r>
        <w:t xml:space="preserve">: The DNA strand synthesized discontinuously in </w:t>
      </w:r>
      <w:r>
        <w:t>short segments opposite the direction of replication fork movement.</w:t>
      </w:r>
    </w:p>
    <w:p w:rsidR="00952B29" w:rsidRDefault="00340F2A">
      <w:r>
        <w:rPr>
          <w:b/>
        </w:rPr>
        <w:t>Okazaki fragments</w:t>
      </w:r>
      <w:r>
        <w:t>: Short segments of DNA synthesized on the lagging strand during DNA replication.</w:t>
      </w:r>
    </w:p>
    <w:p w:rsidR="00952B29" w:rsidRDefault="00340F2A">
      <w:r>
        <w:rPr>
          <w:b/>
        </w:rPr>
        <w:t>DNA ligase</w:t>
      </w:r>
      <w:r>
        <w:t>: An enzyme that joins Okazaki fragments together to form a continuous DNA stra</w:t>
      </w:r>
      <w:r>
        <w:t>nd.</w:t>
      </w:r>
    </w:p>
    <w:sectPr w:rsidR="00952B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F2A"/>
    <w:rsid w:val="00952B2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12787"/>
  <w14:defaultImageDpi w14:val="300"/>
  <w15:docId w15:val="{6D125331-018C-4EA2-94E3-AB2E923F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D51F5-DF0E-4859-B31D-4B6959FF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Dustan L. Burns</cp:lastModifiedBy>
  <cp:revision>2</cp:revision>
  <dcterms:created xsi:type="dcterms:W3CDTF">2013-12-23T23:15:00Z</dcterms:created>
  <dcterms:modified xsi:type="dcterms:W3CDTF">2026-01-07T15:47:00Z</dcterms:modified>
  <cp:category/>
</cp:coreProperties>
</file>